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hier    </w:t>
      </w:r>
      <w:r>
        <w:t xml:space="preserve">   servir    </w:t>
      </w:r>
      <w:r>
        <w:t xml:space="preserve">   jouer    </w:t>
      </w:r>
      <w:r>
        <w:t xml:space="preserve">   un penalty    </w:t>
      </w:r>
      <w:r>
        <w:t xml:space="preserve">   un arbitre    </w:t>
      </w:r>
      <w:r>
        <w:t xml:space="preserve">   le camp adverse    </w:t>
      </w:r>
      <w:r>
        <w:t xml:space="preserve">   un joueur    </w:t>
      </w:r>
      <w:r>
        <w:t xml:space="preserve">   une joueuse    </w:t>
      </w:r>
      <w:r>
        <w:t xml:space="preserve">   un gagnant    </w:t>
      </w:r>
      <w:r>
        <w:t xml:space="preserve">   le score    </w:t>
      </w:r>
      <w:r>
        <w:t xml:space="preserve">   une piste    </w:t>
      </w:r>
      <w:r>
        <w:t xml:space="preserve">   un match    </w:t>
      </w:r>
      <w:r>
        <w:t xml:space="preserve">   beaucoup de monde    </w:t>
      </w:r>
      <w:r>
        <w:t xml:space="preserve">   un terrain    </w:t>
      </w:r>
      <w:r>
        <w:t xml:space="preserve">   plein    </w:t>
      </w:r>
      <w:r>
        <w:t xml:space="preserve">   une spectatrice    </w:t>
      </w:r>
      <w:r>
        <w:t xml:space="preserve">   comble    </w:t>
      </w:r>
      <w:r>
        <w:t xml:space="preserve">   un spectateur    </w:t>
      </w:r>
      <w:r>
        <w:t xml:space="preserve">   contre    </w:t>
      </w:r>
      <w:r>
        <w:t xml:space="preserve">   les gradins    </w:t>
      </w:r>
      <w:r>
        <w:t xml:space="preserve">   un stade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2021-10-11T10:58:58Z</dcterms:created>
  <dcterms:modified xsi:type="dcterms:W3CDTF">2021-10-11T10:58:58Z</dcterms:modified>
</cp:coreProperties>
</file>