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championnat    </w:t>
      </w:r>
      <w:r>
        <w:t xml:space="preserve">   médaille    </w:t>
      </w:r>
      <w:r>
        <w:t xml:space="preserve">   prix    </w:t>
      </w:r>
      <w:r>
        <w:t xml:space="preserve">   trophée    </w:t>
      </w:r>
      <w:r>
        <w:t xml:space="preserve">   Chronométrer    </w:t>
      </w:r>
      <w:r>
        <w:t xml:space="preserve">   Se battre    </w:t>
      </w:r>
      <w:r>
        <w:t xml:space="preserve">   Bouger    </w:t>
      </w:r>
      <w:r>
        <w:t xml:space="preserve">   Danser    </w:t>
      </w:r>
      <w:r>
        <w:t xml:space="preserve">   Applaudir    </w:t>
      </w:r>
      <w:r>
        <w:t xml:space="preserve">   Acclamer    </w:t>
      </w:r>
      <w:r>
        <w:t xml:space="preserve">   Perdre    </w:t>
      </w:r>
      <w:r>
        <w:t xml:space="preserve">   Gagner    </w:t>
      </w:r>
      <w:r>
        <w:t xml:space="preserve">   Marquer    </w:t>
      </w:r>
      <w:r>
        <w:t xml:space="preserve">   Frapper    </w:t>
      </w:r>
      <w:r>
        <w:t xml:space="preserve">   Attraper    </w:t>
      </w:r>
      <w:r>
        <w:t xml:space="preserve">   Lancer    </w:t>
      </w:r>
      <w:r>
        <w:t xml:space="preserve">   Plonger    </w:t>
      </w:r>
      <w:r>
        <w:t xml:space="preserve">   Nager    </w:t>
      </w:r>
      <w:r>
        <w:t xml:space="preserve">   Sauter    </w:t>
      </w:r>
      <w:r>
        <w:t xml:space="preserve">   Bondir    </w:t>
      </w:r>
      <w:r>
        <w:t xml:space="preserve">   Marcher    </w:t>
      </w:r>
      <w:r>
        <w:t xml:space="preserve">   course    </w:t>
      </w:r>
      <w:r>
        <w:t xml:space="preserve">   cyclisme    </w:t>
      </w:r>
      <w:r>
        <w:t xml:space="preserve">   lutte    </w:t>
      </w:r>
      <w:r>
        <w:t xml:space="preserve">   boxe    </w:t>
      </w:r>
      <w:r>
        <w:t xml:space="preserve">   volley-ball    </w:t>
      </w:r>
      <w:r>
        <w:t xml:space="preserve">   patinage artistique    </w:t>
      </w:r>
      <w:r>
        <w:t xml:space="preserve">   hockey    </w:t>
      </w:r>
      <w:r>
        <w:t xml:space="preserve">   football    </w:t>
      </w:r>
      <w:r>
        <w:t xml:space="preserve">   rugby    </w:t>
      </w:r>
      <w:r>
        <w:t xml:space="preserve">   golf    </w:t>
      </w:r>
      <w:r>
        <w:t xml:space="preserve">   plongeon    </w:t>
      </w:r>
      <w:r>
        <w:t xml:space="preserve">   natation    </w:t>
      </w:r>
      <w:r>
        <w:t xml:space="preserve">   tennis    </w:t>
      </w:r>
      <w:r>
        <w:t xml:space="preserve">   gymnastique    </w:t>
      </w:r>
      <w:r>
        <w:t xml:space="preserve">   danse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2021-10-11T10:59:36Z</dcterms:created>
  <dcterms:modified xsi:type="dcterms:W3CDTF">2021-10-11T10:59:36Z</dcterms:modified>
</cp:coreProperties>
</file>