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cyclisme    </w:t>
      </w:r>
      <w:r>
        <w:t xml:space="preserve">   equitation    </w:t>
      </w:r>
      <w:r>
        <w:t xml:space="preserve">   tennis    </w:t>
      </w:r>
      <w:r>
        <w:t xml:space="preserve">   judo    </w:t>
      </w:r>
      <w:r>
        <w:t xml:space="preserve">   tire a l'arc    </w:t>
      </w:r>
      <w:r>
        <w:t xml:space="preserve">   patinage    </w:t>
      </w:r>
      <w:r>
        <w:t xml:space="preserve">   natation    </w:t>
      </w:r>
      <w:r>
        <w:t xml:space="preserve">   ski    </w:t>
      </w:r>
      <w:r>
        <w:t xml:space="preserve">   foot    </w:t>
      </w:r>
      <w:r>
        <w:t xml:space="preserve">   course    </w:t>
      </w:r>
      <w:r>
        <w:t xml:space="preserve">   basket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2021-10-11T10:59:45Z</dcterms:created>
  <dcterms:modified xsi:type="dcterms:W3CDTF">2021-10-11T10:59:45Z</dcterms:modified>
</cp:coreProperties>
</file>