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Symboles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des raquettes    </w:t>
      </w:r>
      <w:r>
        <w:t xml:space="preserve">   le sirop d'erable    </w:t>
      </w:r>
      <w:r>
        <w:t xml:space="preserve">   tour CN    </w:t>
      </w:r>
      <w:r>
        <w:t xml:space="preserve">   baton de hockey    </w:t>
      </w:r>
      <w:r>
        <w:t xml:space="preserve">   castor    </w:t>
      </w:r>
      <w:r>
        <w:t xml:space="preserve">   ours polaire    </w:t>
      </w:r>
      <w:r>
        <w:t xml:space="preserve">   igloo    </w:t>
      </w:r>
      <w:r>
        <w:t xml:space="preserve">   canot    </w:t>
      </w:r>
      <w:r>
        <w:t xml:space="preserve">   feuilles d'erable    </w:t>
      </w:r>
      <w:r>
        <w:t xml:space="preserve">   erable    </w:t>
      </w:r>
      <w:r>
        <w:t xml:space="preserve">   inukshuk    </w:t>
      </w:r>
      <w:r>
        <w:t xml:space="preserve">   ours brun    </w:t>
      </w:r>
      <w:r>
        <w:t xml:space="preserve">   huard    </w:t>
      </w:r>
      <w:r>
        <w:t xml:space="preserve">   drapeau    </w:t>
      </w:r>
      <w:r>
        <w:t xml:space="preserve">   orignal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Symboles du Canada</dc:title>
  <dcterms:created xsi:type="dcterms:W3CDTF">2021-10-11T10:59:15Z</dcterms:created>
  <dcterms:modified xsi:type="dcterms:W3CDTF">2021-10-11T10:59:15Z</dcterms:modified>
</cp:coreProperties>
</file>