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Tâches Ménagères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débarrasser la table    </w:t>
      </w:r>
      <w:r>
        <w:t xml:space="preserve">   faire mon lit    </w:t>
      </w:r>
      <w:r>
        <w:t xml:space="preserve">   arroser les plantes    </w:t>
      </w:r>
      <w:r>
        <w:t xml:space="preserve">   faire la vaisselle    </w:t>
      </w:r>
      <w:r>
        <w:t xml:space="preserve">   faire le ménage    </w:t>
      </w:r>
      <w:r>
        <w:t xml:space="preserve">   je fais    </w:t>
      </w:r>
      <w:r>
        <w:t xml:space="preserve">   passerl 'aspirateur    </w:t>
      </w:r>
      <w:r>
        <w:t xml:space="preserve">   donner à manger au chien    </w:t>
      </w:r>
      <w:r>
        <w:t xml:space="preserve">   ranger ma chambre    </w:t>
      </w:r>
      <w:r>
        <w:t xml:space="preserve">   tondre la pelouse    </w:t>
      </w:r>
      <w:r>
        <w:t xml:space="preserve">   vider le lave vaisselle    </w:t>
      </w:r>
      <w:r>
        <w:t xml:space="preserve">   frotter    </w:t>
      </w:r>
      <w:r>
        <w:t xml:space="preserve">   je dois    </w:t>
      </w:r>
      <w:r>
        <w:t xml:space="preserve">   le salon    </w:t>
      </w:r>
      <w:r>
        <w:t xml:space="preserve">   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Tâches Ménagères</dc:title>
  <dcterms:created xsi:type="dcterms:W3CDTF">2021-10-11T11:00:10Z</dcterms:created>
  <dcterms:modified xsi:type="dcterms:W3CDTF">2021-10-11T11:00:10Z</dcterms:modified>
</cp:coreProperties>
</file>