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Termes Mathématiques</w:t>
      </w:r>
    </w:p>
    <w:p>
      <w:pPr>
        <w:pStyle w:val="Questions"/>
      </w:pPr>
      <w:r>
        <w:t xml:space="preserve">1. MAMETÉISUATHQ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IOTDNADI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UROTSOSCNTIA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ICULLITPMNOTAI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IDOSIINV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TTLOAE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RFÉEEDIFCN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ILTEGNAR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RLCEEC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AGTRECLNE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OCANFRTI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TPEMCRO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CLTURAEACLIC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OMNSRUÉ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Termes Mathématiques</dc:title>
  <dcterms:created xsi:type="dcterms:W3CDTF">2021-10-11T10:59:43Z</dcterms:created>
  <dcterms:modified xsi:type="dcterms:W3CDTF">2021-10-11T10:59:43Z</dcterms:modified>
</cp:coreProperties>
</file>