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Les Thénardiers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Qui est l’antithèse de M. Thénardier?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Gavroche est le __________ parisien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Auquel lieux Gavroche aide son père à s’échapper?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Selon à Hugo, quelle classe sociale appartiennent les Thénardiers 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Qui est l’auteur du tableau qui est dit avoir inspiré le personnage de Gavroche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Par les personnes qui visitent leur gargote, qui est perçu(e) comme « le maître de la maison »?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Combien des enfants ont les Thénardiers?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Qui est la deuxième fille des Thénardiers?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Quel mot n’est pas utilisé par Victor Hugo pour décrire M Thénardier ? Petit, maigre, osé, blême, anguleux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Vrai ou Faux: Gavroche et Éponine sont jetés dans les rues par ses parents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Thénardiers</dc:title>
  <dcterms:created xsi:type="dcterms:W3CDTF">2021-10-11T10:59:10Z</dcterms:created>
  <dcterms:modified xsi:type="dcterms:W3CDTF">2021-10-11T10:59:10Z</dcterms:modified>
</cp:coreProperties>
</file>