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Trajets en Voiture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n’aime pas les règles. Je ne suis pas les 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Nous _____________________ l’océan en ferry. C’est un long trajet.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vas _______ Québec?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Nous n’allons pas souvent ______ Lincoln.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Ils passent par les ________________ à la frontière canadienne.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OH, NON! La police m’arrête parce que je ne suis pas les __________________________.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Nous voyageons par __________________. Il y a 5 sièges. C’est un Chevrolet.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Est-ce que tu fais un ____________________ avec tes amis au Canada?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__________________ tous très bien! On a nos permis de conduire.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Elles _________________ ensemble d’Omaha à Berlin.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Est-ce que Jesus traverse le ________________ d’Omaha à Council Bluffs?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RHO, LA! Jennifer AGUILAR n’a pas son _______________. Elle ne peut pas passer par les douanes.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va _______  Montréal cet été.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Trajets en Voiture</dc:title>
  <dcterms:created xsi:type="dcterms:W3CDTF">2021-10-11T10:59:17Z</dcterms:created>
  <dcterms:modified xsi:type="dcterms:W3CDTF">2021-10-11T10:59:17Z</dcterms:modified>
</cp:coreProperties>
</file>