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Medium"/>
      </w:pPr>
      <w:r>
        <w:t xml:space="preserve">   en métro    </w:t>
      </w:r>
      <w:r>
        <w:t xml:space="preserve">   en helicoptère    </w:t>
      </w:r>
      <w:r>
        <w:t xml:space="preserve">   en avion    </w:t>
      </w:r>
      <w:r>
        <w:t xml:space="preserve">   en bus    </w:t>
      </w:r>
      <w:r>
        <w:t xml:space="preserve">   en car    </w:t>
      </w:r>
      <w:r>
        <w:t xml:space="preserve">   en voiture    </w:t>
      </w:r>
      <w:r>
        <w:t xml:space="preserve">   en taxi    </w:t>
      </w:r>
      <w:r>
        <w:t xml:space="preserve">   en bateau    </w:t>
      </w:r>
      <w:r>
        <w:t xml:space="preserve">   en train    </w:t>
      </w:r>
      <w:r>
        <w:t xml:space="preserve">   à cheval    </w:t>
      </w:r>
      <w:r>
        <w:t xml:space="preserve">   à moto    </w:t>
      </w:r>
      <w:r>
        <w:t xml:space="preserve">   à pied    </w:t>
      </w:r>
      <w:r>
        <w:t xml:space="preserve">   à vélo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terms:created xsi:type="dcterms:W3CDTF">2021-10-11T10:59:58Z</dcterms:created>
  <dcterms:modified xsi:type="dcterms:W3CDTF">2021-10-11T10:59:58Z</dcterms:modified>
</cp:coreProperties>
</file>