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Transports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    </w:t>
      </w:r>
      <w:r>
        <w:t xml:space="preserve">   vais    </w:t>
      </w:r>
      <w:r>
        <w:t xml:space="preserve">   France    </w:t>
      </w:r>
      <w:r>
        <w:t xml:space="preserve">   je    </w:t>
      </w:r>
      <w:r>
        <w:t xml:space="preserve">   bateau    </w:t>
      </w:r>
      <w:r>
        <w:t xml:space="preserve">   moto    </w:t>
      </w:r>
      <w:r>
        <w:t xml:space="preserve">   ferry    </w:t>
      </w:r>
      <w:r>
        <w:t xml:space="preserve">   voiture    </w:t>
      </w:r>
      <w:r>
        <w:t xml:space="preserve">   train    </w:t>
      </w:r>
      <w:r>
        <w:t xml:space="preserve">   car    </w:t>
      </w:r>
      <w:r>
        <w:t xml:space="preserve">  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Transports</dc:title>
  <dcterms:created xsi:type="dcterms:W3CDTF">2021-10-11T11:00:14Z</dcterms:created>
  <dcterms:modified xsi:type="dcterms:W3CDTF">2021-10-11T11:00:14Z</dcterms:modified>
</cp:coreProperties>
</file>