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Transports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bike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taxi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coach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horse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motorbike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underground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Transports</dc:title>
  <dcterms:created xsi:type="dcterms:W3CDTF">2021-10-11T11:00:16Z</dcterms:created>
  <dcterms:modified xsi:type="dcterms:W3CDTF">2021-10-11T11:00:16Z</dcterms:modified>
</cp:coreProperties>
</file>