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train    </w:t>
      </w:r>
      <w:r>
        <w:t xml:space="preserve">   metro    </w:t>
      </w:r>
      <w:r>
        <w:t xml:space="preserve">   moto    </w:t>
      </w:r>
      <w:r>
        <w:t xml:space="preserve">   cheval    </w:t>
      </w:r>
      <w:r>
        <w:t xml:space="preserve">   pied    </w:t>
      </w:r>
      <w:r>
        <w:t xml:space="preserve">   fusee    </w:t>
      </w:r>
      <w:r>
        <w:t xml:space="preserve">   bateau    </w:t>
      </w:r>
      <w:r>
        <w:t xml:space="preserve">   voiture    </w:t>
      </w:r>
      <w:r>
        <w:t xml:space="preserve">   car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terms:created xsi:type="dcterms:W3CDTF">2021-10-11T11:00:18Z</dcterms:created>
  <dcterms:modified xsi:type="dcterms:W3CDTF">2021-10-11T11:00:18Z</dcterms:modified>
</cp:coreProperties>
</file>