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Trauvaux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organize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the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rake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babysit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Trauvaux Domestiques</dc:title>
  <dcterms:created xsi:type="dcterms:W3CDTF">2021-10-11T10:58:58Z</dcterms:created>
  <dcterms:modified xsi:type="dcterms:W3CDTF">2021-10-11T10:58:58Z</dcterms:modified>
</cp:coreProperties>
</file>