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Travaux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errands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the 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clear out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set out the silver 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out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mow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wash the windows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rake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fill the 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empty the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lawn mower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watch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vacuum cleaner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Travaux Domestiques</dc:title>
  <dcterms:created xsi:type="dcterms:W3CDTF">2021-10-11T10:59:25Z</dcterms:created>
  <dcterms:modified xsi:type="dcterms:W3CDTF">2021-10-11T10:59:25Z</dcterms:modified>
</cp:coreProperties>
</file>