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Triplettes de Belleville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Dans la film la couleur orange était utiliser pour les emotions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Madame Souza a joué avec les Triplettes dans la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nom du chien.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phase dans le cycle de vie d'une grenouille.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gangsters ont pris Champion sur un __________ pour se rendre à Belleville.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grand-mère de Champion.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__________ de Belleville.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"No money, no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Gangsters font partie de ce groupe.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Champion fait ce sport.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hommes carrés sont des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Belleville est une compilation de Paris, Montéal, et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Mme Souza a acheté une __________ pour Champion quand il était jeune.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Chomet s'est inspire de la musique__________.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pays où ce film est situé.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Champion et les deux autres cyclistes sont gardés par les Gangsters pour fair fonctioner un machine à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langue du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Champion participe au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Triplettes mangent les __________ souvent.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Bruno jappe à les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Triplettes de Belleville</dc:title>
  <dcterms:created xsi:type="dcterms:W3CDTF">2021-10-11T10:59:49Z</dcterms:created>
  <dcterms:modified xsi:type="dcterms:W3CDTF">2021-10-11T10:59:49Z</dcterms:modified>
</cp:coreProperties>
</file>