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spend my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be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day, I would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scuba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holiday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extreme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stay 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not my kind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 snowboarding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2021-10-11T10:58:37Z</dcterms:created>
  <dcterms:modified xsi:type="dcterms:W3CDTF">2021-10-11T10:58:37Z</dcterms:modified>
</cp:coreProperties>
</file>