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never    </w:t>
      </w:r>
      <w:r>
        <w:t xml:space="preserve">   go    </w:t>
      </w:r>
      <w:r>
        <w:t xml:space="preserve">   camping    </w:t>
      </w:r>
      <w:r>
        <w:t xml:space="preserve">   clothes    </w:t>
      </w:r>
      <w:r>
        <w:t xml:space="preserve">   everyyear    </w:t>
      </w:r>
      <w:r>
        <w:t xml:space="preserve">   family    </w:t>
      </w:r>
      <w:r>
        <w:t xml:space="preserve">   father    </w:t>
      </w:r>
      <w:r>
        <w:t xml:space="preserve">   hearrives    </w:t>
      </w:r>
      <w:r>
        <w:t xml:space="preserve">   Ilove    </w:t>
      </w:r>
      <w:r>
        <w:t xml:space="preserve">   ireland    </w:t>
      </w:r>
      <w:r>
        <w:t xml:space="preserve">   itravel    </w:t>
      </w:r>
      <w:r>
        <w:t xml:space="preserve">   often    </w:t>
      </w:r>
      <w:r>
        <w:t xml:space="preserve">   play    </w:t>
      </w:r>
      <w:r>
        <w:t xml:space="preserve">   sea    </w:t>
      </w:r>
      <w:r>
        <w:t xml:space="preserve">   shehates    </w:t>
      </w:r>
      <w:r>
        <w:t xml:space="preserve">   shops    </w:t>
      </w:r>
      <w:r>
        <w:t xml:space="preserve">   sometimes    </w:t>
      </w:r>
      <w:r>
        <w:t xml:space="preserve">   spend    </w:t>
      </w:r>
      <w:r>
        <w:t xml:space="preserve">   sports    </w:t>
      </w:r>
      <w:r>
        <w:t xml:space="preserve">   summer    </w:t>
      </w:r>
      <w:r>
        <w:t xml:space="preserve">   tendays    </w:t>
      </w:r>
      <w:r>
        <w:t xml:space="preserve">   United States    </w:t>
      </w:r>
      <w:r>
        <w:t xml:space="preserve">   weeat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2021-10-11T11:00:07Z</dcterms:created>
  <dcterms:modified xsi:type="dcterms:W3CDTF">2021-10-11T11:00:07Z</dcterms:modified>
</cp:coreProperties>
</file>