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Vacances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entrer    </w:t>
      </w:r>
      <w:r>
        <w:t xml:space="preserve">   venir    </w:t>
      </w:r>
      <w:r>
        <w:t xml:space="preserve">   aller    </w:t>
      </w:r>
      <w:r>
        <w:t xml:space="preserve">   marcher    </w:t>
      </w:r>
      <w:r>
        <w:t xml:space="preserve">   trouver    </w:t>
      </w:r>
      <w:r>
        <w:t xml:space="preserve">   essayer    </w:t>
      </w:r>
      <w:r>
        <w:t xml:space="preserve">   louer    </w:t>
      </w:r>
      <w:r>
        <w:t xml:space="preserve">   ferme    </w:t>
      </w:r>
      <w:r>
        <w:t xml:space="preserve">   lit    </w:t>
      </w:r>
      <w:r>
        <w:t xml:space="preserve">   pourboire    </w:t>
      </w:r>
      <w:r>
        <w:t xml:space="preserve">   ouvert    </w:t>
      </w:r>
      <w:r>
        <w:t xml:space="preserve">   draps    </w:t>
      </w:r>
      <w:r>
        <w:t xml:space="preserve">   timbre    </w:t>
      </w:r>
      <w:r>
        <w:t xml:space="preserve">   chateau    </w:t>
      </w:r>
      <w:r>
        <w:t xml:space="preserve">   bateau    </w:t>
      </w:r>
      <w:r>
        <w:t xml:space="preserve">   metro    </w:t>
      </w:r>
      <w:r>
        <w:t xml:space="preserve">   carte    </w:t>
      </w:r>
      <w:r>
        <w:t xml:space="preserve">   poste    </w:t>
      </w:r>
      <w:r>
        <w:t xml:space="preserve">   gare    </w:t>
      </w:r>
      <w:r>
        <w:t xml:space="preserve">   palais    </w:t>
      </w:r>
      <w:r>
        <w:t xml:space="preserve">   valise    </w:t>
      </w:r>
      <w:r>
        <w:t xml:space="preserve">   voiture    </w:t>
      </w:r>
      <w:r>
        <w:t xml:space="preserve">   greve    </w:t>
      </w:r>
      <w:r>
        <w:t xml:space="preserve">   douane    </w:t>
      </w:r>
      <w:r>
        <w:t xml:space="preserve">   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Vacances</dc:title>
  <dcterms:created xsi:type="dcterms:W3CDTF">2021-10-11T10:58:46Z</dcterms:created>
  <dcterms:modified xsi:type="dcterms:W3CDTF">2021-10-11T10:58:46Z</dcterms:modified>
</cp:coreProperties>
</file>