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ALLEMAGNE    </w:t>
      </w:r>
      <w:r>
        <w:t xml:space="preserve">   ANGLETERRE    </w:t>
      </w:r>
      <w:r>
        <w:t xml:space="preserve">   CAFE    </w:t>
      </w:r>
      <w:r>
        <w:t xml:space="preserve">   CAMPING    </w:t>
      </w:r>
      <w:r>
        <w:t xml:space="preserve">   CENTRE COMMERICAL    </w:t>
      </w:r>
      <w:r>
        <w:t xml:space="preserve">   CHATEAU    </w:t>
      </w:r>
      <w:r>
        <w:t xml:space="preserve">   COMPAGNE    </w:t>
      </w:r>
      <w:r>
        <w:t xml:space="preserve">   ESPAGNE    </w:t>
      </w:r>
      <w:r>
        <w:t xml:space="preserve">   ETATS UNIS    </w:t>
      </w:r>
      <w:r>
        <w:t xml:space="preserve">   GRECE    </w:t>
      </w:r>
      <w:r>
        <w:t xml:space="preserve">   iTALIE    </w:t>
      </w:r>
      <w:r>
        <w:t xml:space="preserve">   MAGASINS    </w:t>
      </w:r>
      <w:r>
        <w:t xml:space="preserve">   MARCHE    </w:t>
      </w:r>
      <w:r>
        <w:t xml:space="preserve">   MER    </w:t>
      </w:r>
      <w:r>
        <w:t xml:space="preserve">   MONTAGNE    </w:t>
      </w:r>
      <w:r>
        <w:t xml:space="preserve">   MUSEES    </w:t>
      </w:r>
      <w:r>
        <w:t xml:space="preserve">   PATINOIRE    </w:t>
      </w:r>
      <w:r>
        <w:t xml:space="preserve">   PISCINE    </w:t>
      </w:r>
      <w:r>
        <w:t xml:space="preserve">   PLAGE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2021-10-11T10:59:12Z</dcterms:created>
  <dcterms:modified xsi:type="dcterms:W3CDTF">2021-10-11T10:59:12Z</dcterms:modified>
</cp:coreProperties>
</file>