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Les Vacances Mots Croisés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 début de l'année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Il déteste Noël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Grand orange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 nom d'un populaire snowman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Action de Grâce mois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 31 Octobre est ce qui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Il tire aimer flèches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Il déteste 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Le premier jour de Avril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Noël mois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Célébré à miniut le 31 Décembre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Halloween mois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 15 Janvier est ce qui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Pâques mois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3 Septembre est ce qui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Américain Indépendance Jour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Vous voyez ce à Pâques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Homme qui vient dans une chiminée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squelette est juste un tase de 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Valentin Mois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Vous avez ces de Noël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 14 Février est ce qui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 25 Décembre ce 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 grand oiseau mangé à L'Action de Grâce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Vous obtenez ce à Halloween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Vacances Mots Croisés</dc:title>
  <dcterms:created xsi:type="dcterms:W3CDTF">2021-10-11T10:59:07Z</dcterms:created>
  <dcterms:modified xsi:type="dcterms:W3CDTF">2021-10-11T10:59:07Z</dcterms:modified>
</cp:coreProperties>
</file>