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Vacances en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prix    </w:t>
      </w:r>
      <w:r>
        <w:t xml:space="preserve">   tarif    </w:t>
      </w:r>
      <w:r>
        <w:t xml:space="preserve">   auberge de jeunesse    </w:t>
      </w:r>
      <w:r>
        <w:t xml:space="preserve">   syndicat d'initiative    </w:t>
      </w:r>
      <w:r>
        <w:t xml:space="preserve">   carte    </w:t>
      </w:r>
      <w:r>
        <w:t xml:space="preserve">   au bord de    </w:t>
      </w:r>
      <w:r>
        <w:t xml:space="preserve">   musee    </w:t>
      </w:r>
      <w:r>
        <w:t xml:space="preserve">   spectacle    </w:t>
      </w:r>
      <w:r>
        <w:t xml:space="preserve">   belle    </w:t>
      </w:r>
      <w:r>
        <w:t xml:space="preserve">   beau    </w:t>
      </w:r>
      <w:r>
        <w:t xml:space="preserve">   soleil    </w:t>
      </w:r>
      <w:r>
        <w:t xml:space="preserve">   paysage    </w:t>
      </w:r>
      <w:r>
        <w:t xml:space="preserve">   pittoresque    </w:t>
      </w:r>
      <w:r>
        <w:t xml:space="preserve">   historique    </w:t>
      </w:r>
      <w:r>
        <w:t xml:space="preserve">   montagne    </w:t>
      </w:r>
      <w:r>
        <w:t xml:space="preserve">   mer    </w:t>
      </w:r>
      <w:r>
        <w:t xml:space="preserve">   plage    </w:t>
      </w:r>
      <w:r>
        <w:t xml:space="preserve">   campagne    </w:t>
      </w:r>
      <w:r>
        <w:t xml:space="preserve">   piscine    </w:t>
      </w:r>
      <w:r>
        <w:t xml:space="preserve">   gite    </w:t>
      </w:r>
      <w:r>
        <w:t xml:space="preserve">   camping    </w:t>
      </w:r>
      <w:r>
        <w:t xml:space="preserve">   hotel    </w:t>
      </w:r>
      <w:r>
        <w:t xml:space="preserve">   chambre    </w:t>
      </w:r>
      <w:r>
        <w:t xml:space="preserve">   prendre    </w:t>
      </w:r>
      <w:r>
        <w:t xml:space="preserve">   boire    </w:t>
      </w:r>
      <w:r>
        <w:t xml:space="preserve">   manger    </w:t>
      </w:r>
      <w:r>
        <w:t xml:space="preserve">   velo    </w:t>
      </w:r>
      <w:r>
        <w:t xml:space="preserve">   chateaux    </w:t>
      </w:r>
      <w:r>
        <w:t xml:space="preserve">   natation    </w:t>
      </w:r>
      <w:r>
        <w:t xml:space="preserve">   faire    </w:t>
      </w:r>
      <w:r>
        <w:t xml:space="preserve">   voir    </w:t>
      </w:r>
      <w:r>
        <w:t xml:space="preserve">   restaurant    </w:t>
      </w:r>
      <w:r>
        <w:t xml:space="preserve">   equitation    </w:t>
      </w:r>
      <w:r>
        <w:t xml:space="preserve">   randonnee a pied    </w:t>
      </w:r>
      <w:r>
        <w:t xml:space="preserve">   proximite    </w:t>
      </w:r>
      <w:r>
        <w:t xml:space="preserve">   distractions    </w:t>
      </w:r>
      <w:r>
        <w:t xml:space="preserve">   bateau    </w:t>
      </w:r>
      <w:r>
        <w:t xml:space="preserve">   guichet    </w:t>
      </w:r>
      <w:r>
        <w:t xml:space="preserve">   hebergement    </w:t>
      </w:r>
      <w:r>
        <w:t xml:space="preserve">   aller    </w:t>
      </w:r>
      <w:r>
        <w:t xml:space="preserve">   vacances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 en France</dc:title>
  <dcterms:created xsi:type="dcterms:W3CDTF">2021-10-11T10:59:58Z</dcterms:created>
  <dcterms:modified xsi:type="dcterms:W3CDTF">2021-10-11T10:59:58Z</dcterms:modified>
</cp:coreProperties>
</file>