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une réservation    </w:t>
      </w:r>
      <w:r>
        <w:t xml:space="preserve">   un passeport    </w:t>
      </w:r>
      <w:r>
        <w:t xml:space="preserve">   la douane    </w:t>
      </w:r>
      <w:r>
        <w:t xml:space="preserve">   le trajet    </w:t>
      </w:r>
      <w:r>
        <w:t xml:space="preserve">   le départ    </w:t>
      </w:r>
      <w:r>
        <w:t xml:space="preserve">   l'arrivée    </w:t>
      </w:r>
      <w:r>
        <w:t xml:space="preserve">   la campagne    </w:t>
      </w:r>
      <w:r>
        <w:t xml:space="preserve">   le pays    </w:t>
      </w:r>
      <w:r>
        <w:t xml:space="preserve">   la montagne    </w:t>
      </w:r>
      <w:r>
        <w:t xml:space="preserve">   la piscine    </w:t>
      </w:r>
      <w:r>
        <w:t xml:space="preserve">   faire du camping    </w:t>
      </w:r>
      <w:r>
        <w:t xml:space="preserve">   l'hôtel    </w:t>
      </w:r>
      <w:r>
        <w:t xml:space="preserve">   l'été    </w:t>
      </w:r>
      <w:r>
        <w:t xml:space="preserve">   la plage    </w:t>
      </w:r>
      <w:r>
        <w:t xml:space="preserve">   la valise    </w:t>
      </w:r>
      <w:r>
        <w:t xml:space="preserve">   le restaurant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2021-10-11T10:59:34Z</dcterms:created>
  <dcterms:modified xsi:type="dcterms:W3CDTF">2021-10-11T10:59:34Z</dcterms:modified>
</cp:coreProperties>
</file>