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Vendeurs Chasses du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 qui travaille dans l'église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qui vend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fils de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personnes qui écrit pour gagner son 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l'action de bouger quelque chose d'un point à une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grand groupe de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maison de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 de Dieu en Hébreux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groupe de voleurs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oiseau que les Juifs sacrifie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Vendeurs Chasses du Temple</dc:title>
  <dcterms:created xsi:type="dcterms:W3CDTF">2021-10-11T10:58:53Z</dcterms:created>
  <dcterms:modified xsi:type="dcterms:W3CDTF">2021-10-11T10:58:53Z</dcterms:modified>
</cp:coreProperties>
</file>