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(aller)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____ sommeil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Nous _____ en retard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 _____ faim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Vous____froid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Kim et Jeremy ______ chaude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 (vole)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Elles (avoir)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Tu____ en avance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(d'accord)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(chanter)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Jimmy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(avoir)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Vous_____soif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J'(avoir)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(avoir)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renard _______(aller)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</dc:title>
  <dcterms:created xsi:type="dcterms:W3CDTF">2021-10-11T10:58:36Z</dcterms:created>
  <dcterms:modified xsi:type="dcterms:W3CDTF">2021-10-11T10:58:36Z</dcterms:modified>
</cp:coreProperties>
</file>