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Verbes -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establish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gain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ending for 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ending for 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ending for 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grow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choose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obey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Ending for nous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ending for 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ending for vous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ending for 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ending for 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- IR</dc:title>
  <dcterms:created xsi:type="dcterms:W3CDTF">2021-10-11T10:59:51Z</dcterms:created>
  <dcterms:modified xsi:type="dcterms:W3CDTF">2021-10-11T10:59:51Z</dcterms:modified>
</cp:coreProperties>
</file>