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Reflechi au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brushes the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(girls) put on make-up.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dry (myself).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(pl) go to 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get dressed.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get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watch t.v..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(boys) shave.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brushes her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(s) wash your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get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watches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wash the 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washes.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Reflechi au present</dc:title>
  <dcterms:created xsi:type="dcterms:W3CDTF">2021-10-11T10:59:44Z</dcterms:created>
  <dcterms:modified xsi:type="dcterms:W3CDTF">2021-10-11T10:59:44Z</dcterms:modified>
</cp:coreProperties>
</file>