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Verbes Réflechis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Est-ce que nous ___________ de la sofa avan le diner?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Elle __________ avant l'ecole (to put on makeup)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 ___________ a sept heures moins le quart (to wake up)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 __________ ma cheveux avec du shampooing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Tu ___________ les dents en la matin (to brush)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Nous __________ a la campagne (to walk)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Pierre __________ pour la boum (to get dressed)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Rosalie et Sophia ___________ des jambes (to shave)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Est-ce que vous __________ apres un joue (to wash up)?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Ils __________ souvent des dents (to brush)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Quand tu ___________ a minuit, tu seras fatigue (go to sleep)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Vous __________ apres le match de foot (to wash up)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Verbes Réflechis</dc:title>
  <dcterms:created xsi:type="dcterms:W3CDTF">2021-10-11T10:58:33Z</dcterms:created>
  <dcterms:modified xsi:type="dcterms:W3CDTF">2021-10-11T10:58:33Z</dcterms:modified>
</cp:coreProperties>
</file>