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Verbes Réflechis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Nous nous reposons le ballon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me endorme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Elles se dépêchent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se peigne son cheveux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te déshabille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Elle se maquille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Vous vous régardons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Nous nous réveillons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 te brosses les 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Ils se lavent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chat se couche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Vous vous appelez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me douche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 me lave ma visage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 me habille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Verbes Réflechis</dc:title>
  <dcterms:created xsi:type="dcterms:W3CDTF">2021-10-11T10:59:17Z</dcterms:created>
  <dcterms:modified xsi:type="dcterms:W3CDTF">2021-10-11T10:59:17Z</dcterms:modified>
</cp:coreProperties>
</file>