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Verbes au 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nous etendons    </w:t>
      </w:r>
      <w:r>
        <w:t xml:space="preserve">   vous etudiez    </w:t>
      </w:r>
      <w:r>
        <w:t xml:space="preserve">   nous applaudions    </w:t>
      </w:r>
      <w:r>
        <w:t xml:space="preserve">   je choisis    </w:t>
      </w:r>
      <w:r>
        <w:t xml:space="preserve">   tu danses    </w:t>
      </w:r>
      <w:r>
        <w:t xml:space="preserve">   il regardes    </w:t>
      </w:r>
      <w:r>
        <w:t xml:space="preserve">   vous demendez    </w:t>
      </w:r>
      <w:r>
        <w:t xml:space="preserve">   elle joue    </w:t>
      </w:r>
      <w:r>
        <w:t xml:space="preserve">   tu manges    </w:t>
      </w:r>
      <w:r>
        <w:t xml:space="preserve">   vous ecoutez    </w:t>
      </w:r>
      <w:r>
        <w:t xml:space="preserve">   ils demandent    </w:t>
      </w:r>
      <w:r>
        <w:t xml:space="preserve">   Je attends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au Present </dc:title>
  <dcterms:created xsi:type="dcterms:W3CDTF">2021-10-11T10:59:15Z</dcterms:created>
  <dcterms:modified xsi:type="dcterms:W3CDTF">2021-10-11T10:59:15Z</dcterms:modified>
</cp:coreProperties>
</file>