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au Présent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Il (applaudir)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(réfléchir)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(penser)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(blanchir)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Elles (entendre)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Nous (finir)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 (choisir)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 (adorer)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Elle (danser)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Ils (grandir)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Vous (dessiner)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Elles (rougir)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Vous (grandir)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(remplir)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 (détendre)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(écouter)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 (rendre)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Elle (finir)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(vendre)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(chanter)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au Présent</dc:title>
  <dcterms:created xsi:type="dcterms:W3CDTF">2021-10-11T10:59:12Z</dcterms:created>
  <dcterms:modified xsi:type="dcterms:W3CDTF">2021-10-11T10:59:12Z</dcterms:modified>
</cp:coreProperties>
</file>