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Verbes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3e Personne Singulier (Faire)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3e Personne Pluriel (Ouvrir)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3e Personne Singulier (Ouvrir)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1ere Personne Singulier (Partir)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3e Personne Singulier (Partir)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2e personne singulier (Faire)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3e Personne Pluriel (Partir)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1ere Personne Singulier (Faire)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2e Personne Singulier (Ouvrir)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2e Personne Pluriel (Faire)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1ere Personne Pluriel (Partir)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1ere Personne Singulier (Ouvrir)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2e Personne Pluriel (Ouvrir)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1ere Personne Pluriel (Faire)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1ere Personne Pluriel (Ouvrir)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3e Personne Pluriel (Faire)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2e Personne Pluriel (Partir)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2e Personne Singulier (Partir)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</dc:title>
  <dcterms:created xsi:type="dcterms:W3CDTF">2021-10-11T10:59:38Z</dcterms:created>
  <dcterms:modified xsi:type="dcterms:W3CDTF">2021-10-11T10:59:38Z</dcterms:modified>
</cp:coreProperties>
</file>