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Verbes en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partager    </w:t>
      </w:r>
      <w:r>
        <w:t xml:space="preserve">   preferer    </w:t>
      </w:r>
      <w:r>
        <w:t xml:space="preserve">   voyager    </w:t>
      </w:r>
      <w:r>
        <w:t xml:space="preserve">   raconter    </w:t>
      </w:r>
      <w:r>
        <w:t xml:space="preserve">   telephoner    </w:t>
      </w:r>
      <w:r>
        <w:t xml:space="preserve">   donner    </w:t>
      </w:r>
      <w:r>
        <w:t xml:space="preserve">   danser    </w:t>
      </w:r>
      <w:r>
        <w:t xml:space="preserve">   visiter    </w:t>
      </w:r>
      <w:r>
        <w:t xml:space="preserve">   trouver    </w:t>
      </w:r>
      <w:r>
        <w:t xml:space="preserve">   commander    </w:t>
      </w:r>
      <w:r>
        <w:t xml:space="preserve">   dessiner    </w:t>
      </w:r>
      <w:r>
        <w:t xml:space="preserve">   sauter    </w:t>
      </w:r>
      <w:r>
        <w:t xml:space="preserve">   chercher    </w:t>
      </w:r>
      <w:r>
        <w:t xml:space="preserve">   detester    </w:t>
      </w:r>
      <w:r>
        <w:t xml:space="preserve">   chanter    </w:t>
      </w:r>
      <w:r>
        <w:t xml:space="preserve">   travailler    </w:t>
      </w:r>
      <w:r>
        <w:t xml:space="preserve">   jouer    </w:t>
      </w:r>
      <w:r>
        <w:t xml:space="preserve">   porter    </w:t>
      </w:r>
      <w:r>
        <w:t xml:space="preserve">   regarder    </w:t>
      </w:r>
      <w:r>
        <w:t xml:space="preserve">   parler    </w:t>
      </w:r>
      <w:r>
        <w:t xml:space="preserve">   manger    </w:t>
      </w:r>
      <w:r>
        <w:t xml:space="preserve">   organiser    </w:t>
      </w:r>
      <w:r>
        <w:t xml:space="preserve">   inviter    </w:t>
      </w:r>
      <w:r>
        <w:t xml:space="preserve">   expliquer    </w:t>
      </w:r>
      <w:r>
        <w:t xml:space="preserve">   etudier    </w:t>
      </w:r>
      <w:r>
        <w:t xml:space="preserve">   utiliser    </w:t>
      </w:r>
      <w:r>
        <w:t xml:space="preserve">   ajouter    </w:t>
      </w:r>
      <w:r>
        <w:t xml:space="preserve">   habiter    </w:t>
      </w:r>
      <w:r>
        <w:t xml:space="preserve">   ecouter    </w:t>
      </w:r>
      <w:r>
        <w:t xml:space="preserve">   aimer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en ER</dc:title>
  <dcterms:created xsi:type="dcterms:W3CDTF">2021-10-11T10:59:49Z</dcterms:created>
  <dcterms:modified xsi:type="dcterms:W3CDTF">2021-10-11T10:59:49Z</dcterms:modified>
</cp:coreProperties>
</file>