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Verbes en -ER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(écouter)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(tomber)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Vous (parler)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Ils (chanter)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 (aider)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(regarder)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(jouer)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Nous (travailler)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 (demander)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(rester)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(porter)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 (monter)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(arriver)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Verbes en -ER</dc:title>
  <dcterms:created xsi:type="dcterms:W3CDTF">2021-10-11T10:58:42Z</dcterms:created>
  <dcterms:modified xsi:type="dcterms:W3CDTF">2021-10-11T10:58:42Z</dcterms:modified>
</cp:coreProperties>
</file>