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en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Est-ce que vous _____________ à Council Bluffs ou à Omaha?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 _______________ tous les jours après l’école à 15h05.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______________ le nouveau film de Deadpool. J’adore Ryan Renolds.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Ils _____________ à l’école à 7h24.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Nous __________________ au basketball ensemble.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______________  très bien la nouvelle chanson de Sia.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_______________ le popcorn ou les bonbons quand tu es au cinéma?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élèves ________________ beaucoup avant l’examen de français.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_______________ souvent la radio.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Monsieur DOYLE _____________ beaucoup de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n’_____________ pas la nouvelle saison de ‘Orange is the New Black.” C’est mauvais.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suis au MacDonalds. Je ____________  mes frites et mon BigMac.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en ER</dc:title>
  <dcterms:created xsi:type="dcterms:W3CDTF">2021-10-11T10:59:05Z</dcterms:created>
  <dcterms:modified xsi:type="dcterms:W3CDTF">2021-10-11T10:59:05Z</dcterms:modified>
</cp:coreProperties>
</file>