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Verbes irréguliers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(pl) are making/doing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(fam)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(m) are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visiting (a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laughs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Let's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(f) are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are familiar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are 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(for) are finishing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(m)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(sg.) are familiar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laughing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Eat! (to your dog)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(f)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are taking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irréguliers</dc:title>
  <dcterms:created xsi:type="dcterms:W3CDTF">2021-10-11T11:00:12Z</dcterms:created>
  <dcterms:modified xsi:type="dcterms:W3CDTF">2021-10-11T11:00:12Z</dcterms:modified>
</cp:coreProperties>
</file>