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 Verbs Irregulier De Passe Participe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Vouloir    </w:t>
      </w:r>
      <w:r>
        <w:t xml:space="preserve">   Vivre    </w:t>
      </w:r>
      <w:r>
        <w:t xml:space="preserve">   Savoir    </w:t>
      </w:r>
      <w:r>
        <w:t xml:space="preserve">   Rire    </w:t>
      </w:r>
      <w:r>
        <w:t xml:space="preserve">   Recevoir    </w:t>
      </w:r>
      <w:r>
        <w:t xml:space="preserve">   Prendre    </w:t>
      </w:r>
      <w:r>
        <w:t xml:space="preserve">   Pouvoir    </w:t>
      </w:r>
      <w:r>
        <w:t xml:space="preserve">   Ouvrir    </w:t>
      </w:r>
      <w:r>
        <w:t xml:space="preserve">   Mettre    </w:t>
      </w:r>
      <w:r>
        <w:t xml:space="preserve">   Lire    </w:t>
      </w:r>
      <w:r>
        <w:t xml:space="preserve">   Falloir    </w:t>
      </w:r>
      <w:r>
        <w:t xml:space="preserve">   Faire    </w:t>
      </w:r>
      <w:r>
        <w:t xml:space="preserve">   Etre    </w:t>
      </w:r>
      <w:r>
        <w:t xml:space="preserve">   Devoir    </w:t>
      </w:r>
      <w:r>
        <w:t xml:space="preserve">   Courir    </w:t>
      </w:r>
      <w:r>
        <w:t xml:space="preserve">   Connaitre    </w:t>
      </w:r>
      <w:r>
        <w:t xml:space="preserve">   Boire    </w:t>
      </w:r>
      <w:r>
        <w:t xml:space="preserve">   Avoir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 Verbs Irregulier De Passe Participe </dc:title>
  <dcterms:created xsi:type="dcterms:W3CDTF">2021-10-11T10:56:16Z</dcterms:created>
  <dcterms:modified xsi:type="dcterms:W3CDTF">2021-10-11T10:56:16Z</dcterms:modified>
</cp:coreProperties>
</file>