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p>
      <w:pPr>
        <w:pStyle w:val="Questions"/>
      </w:pPr>
      <w:r>
        <w:t xml:space="preserve">1. TOLANNPE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VSEET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ECMSEIH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CAAUHEP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JPUE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ESARESSHUUC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ESTETULN DE LEOSLI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MOLLTAI UD BIAN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TUTSEAESHSC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IRLEPAPU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TGNAS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REPEACH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2021-10-11T11:00:13Z</dcterms:created>
  <dcterms:modified xsi:type="dcterms:W3CDTF">2021-10-11T11:00:13Z</dcterms:modified>
</cp:coreProperties>
</file>