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chaussures    </w:t>
      </w:r>
      <w:r>
        <w:t xml:space="preserve">   chaussettes    </w:t>
      </w:r>
      <w:r>
        <w:t xml:space="preserve">   chapeau    </w:t>
      </w:r>
      <w:r>
        <w:t xml:space="preserve">   tee-shirt    </w:t>
      </w:r>
      <w:r>
        <w:t xml:space="preserve">   pantalon    </w:t>
      </w:r>
      <w:r>
        <w:t xml:space="preserve">   jupe    </w:t>
      </w:r>
      <w:r>
        <w:t xml:space="preserve">   maillot de bain    </w:t>
      </w:r>
      <w:r>
        <w:t xml:space="preserve">   jean    </w:t>
      </w:r>
      <w:r>
        <w:t xml:space="preserve">   chemise    </w:t>
      </w:r>
      <w:r>
        <w:t xml:space="preserve">   chemisier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2021-10-11T10:58:50Z</dcterms:created>
  <dcterms:modified xsi:type="dcterms:W3CDTF">2021-10-11T10:58:50Z</dcterms:modified>
</cp:coreProperties>
</file>