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Vetements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bottes    </w:t>
      </w:r>
      <w:r>
        <w:t xml:space="preserve">   jupe    </w:t>
      </w:r>
      <w:r>
        <w:t xml:space="preserve">   chimieier    </w:t>
      </w:r>
      <w:r>
        <w:t xml:space="preserve">   jean    </w:t>
      </w:r>
      <w:r>
        <w:t xml:space="preserve">   veste    </w:t>
      </w:r>
      <w:r>
        <w:t xml:space="preserve">   chemise    </w:t>
      </w:r>
      <w:r>
        <w:t xml:space="preserve">   robe    </w:t>
      </w:r>
      <w:r>
        <w:t xml:space="preserve">   casquette    </w:t>
      </w:r>
      <w:r>
        <w:t xml:space="preserve">   chaussures    </w:t>
      </w:r>
      <w:r>
        <w:t xml:space="preserve">   chaussettes    </w:t>
      </w:r>
      <w:r>
        <w:t xml:space="preserve">   cravate    </w:t>
      </w:r>
      <w:r>
        <w:t xml:space="preserve">   foulard    </w:t>
      </w:r>
      <w:r>
        <w:t xml:space="preserve">   panatlon    </w:t>
      </w:r>
      <w:r>
        <w:t xml:space="preserve">   chapeau    </w:t>
      </w:r>
      <w:r>
        <w:t xml:space="preserve">   echarpe    </w:t>
      </w:r>
      <w:r>
        <w:t xml:space="preserve">   anorak    </w:t>
      </w:r>
      <w:r>
        <w:t xml:space="preserve">   manteau    </w:t>
      </w:r>
      <w:r>
        <w:t xml:space="preserve">   Pull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Vetements</dc:title>
  <dcterms:created xsi:type="dcterms:W3CDTF">2021-10-11T10:59:42Z</dcterms:created>
  <dcterms:modified xsi:type="dcterms:W3CDTF">2021-10-11T10:59:42Z</dcterms:modified>
</cp:coreProperties>
</file>