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Villes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Nous (apprendre) vers les civilisations et architectures à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(parler) avec le président à la maison blanche à Washington.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(écouter) les musiques dans le Sydney Opera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Elles (aimer) le horloge de fleurs à Swiss, en Géneve.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Ils (partir) Cairo en le 7 mars, deux mille vingt.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Charlotte dit: "Nous (devoir) visité le musée de Van Gogh à Amsterdam!"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(voir) la Tour Eiffel, La Louvre, et les autres monuments à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Nous (visiter) Dubai qu'elle est belle et interesants.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Ils (être) très excité pour leurs visite à Seoul.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Vous (manger) beaucoup de nourriture bizarre à Bangkok.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Elles (préparer) leur voyage à Stolkhom en Suède.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(vouloir) manger le "Deep Dish Pizza" à Chicago.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(regarder) le démonstration de Broadway à New York.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Vous (acheter) les souvenirs pour votre amis à Berlin.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 (habiter) à Tokyo avec sa famille et sa chien.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(aller) à London avec mon famille dans l'été.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(monter) en le haut de la Tour Eiffel à Toronto.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(lire) un livre vers la ville de Athens en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Elle (marcher) autour le Vieux Québec à la ville de Québec.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 (skier) en les montagnes du Whistler à Vancouver.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Villes</dc:title>
  <dcterms:created xsi:type="dcterms:W3CDTF">2021-10-11T10:59:12Z</dcterms:created>
  <dcterms:modified xsi:type="dcterms:W3CDTF">2021-10-11T10:59:12Z</dcterms:modified>
</cp:coreProperties>
</file>