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Vocabulaire de Famille, Adjectifs Descriptifs, et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femme de mon frere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le synonyme de medecin?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le contraire de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contraire de joli?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est le synonyme de sympathique?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est le contraire de nouveau?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est le contraire de sympathique?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synonyme de rapide?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fille de ma 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petit-filles de mes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Ronaldo est un....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pere de mon 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contraire du actif?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Feminin de mécanicien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le synonyme de sportive?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Vocabulaire de Famille, Adjectifs Descriptifs, et Professions</dc:title>
  <dcterms:created xsi:type="dcterms:W3CDTF">2021-10-11T11:00:07Z</dcterms:created>
  <dcterms:modified xsi:type="dcterms:W3CDTF">2021-10-11T11:00:07Z</dcterms:modified>
</cp:coreProperties>
</file>