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des tennis    </w:t>
      </w:r>
      <w:r>
        <w:t xml:space="preserve">   des chausseurs    </w:t>
      </w:r>
      <w:r>
        <w:t xml:space="preserve">   des chaussettes    </w:t>
      </w:r>
      <w:r>
        <w:t xml:space="preserve">   un short    </w:t>
      </w:r>
      <w:r>
        <w:t xml:space="preserve">   un jean    </w:t>
      </w:r>
      <w:r>
        <w:t xml:space="preserve">   un pantalon    </w:t>
      </w:r>
      <w:r>
        <w:t xml:space="preserve">   une robe    </w:t>
      </w:r>
      <w:r>
        <w:t xml:space="preserve">   un pyjama    </w:t>
      </w:r>
      <w:r>
        <w:t xml:space="preserve">   un pull    </w:t>
      </w:r>
      <w:r>
        <w:t xml:space="preserve">   un manteau    </w:t>
      </w:r>
      <w:r>
        <w:t xml:space="preserve">   une chemise    </w:t>
      </w:r>
      <w:r>
        <w:t xml:space="preserve">   un tee-shirt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 </dc:title>
  <dcterms:created xsi:type="dcterms:W3CDTF">2021-10-11T11:00:19Z</dcterms:created>
  <dcterms:modified xsi:type="dcterms:W3CDTF">2021-10-11T11:00:19Z</dcterms:modified>
</cp:coreProperties>
</file>