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parapluie    </w:t>
      </w:r>
      <w:r>
        <w:t xml:space="preserve">   casquette    </w:t>
      </w:r>
      <w:r>
        <w:t xml:space="preserve">   maillot de bain    </w:t>
      </w:r>
      <w:r>
        <w:t xml:space="preserve">   veste    </w:t>
      </w:r>
      <w:r>
        <w:t xml:space="preserve">   manteau    </w:t>
      </w:r>
      <w:r>
        <w:t xml:space="preserve">   pyjama    </w:t>
      </w:r>
      <w:r>
        <w:t xml:space="preserve">   tee shirt    </w:t>
      </w:r>
      <w:r>
        <w:t xml:space="preserve">   survêtement    </w:t>
      </w:r>
      <w:r>
        <w:t xml:space="preserve">   Jean    </w:t>
      </w:r>
      <w:r>
        <w:t xml:space="preserve">   Baskets    </w:t>
      </w:r>
      <w:r>
        <w:t xml:space="preserve">   Chaussures    </w:t>
      </w:r>
      <w:r>
        <w:t xml:space="preserve">   Chaussettes    </w:t>
      </w:r>
      <w:r>
        <w:t xml:space="preserve">   Cravate    </w:t>
      </w:r>
      <w:r>
        <w:t xml:space="preserve">   Écharpe    </w:t>
      </w:r>
      <w:r>
        <w:t xml:space="preserve">   Chapeau    </w:t>
      </w:r>
      <w:r>
        <w:t xml:space="preserve">   Gants    </w:t>
      </w:r>
      <w:r>
        <w:t xml:space="preserve">   Robe    </w:t>
      </w:r>
      <w:r>
        <w:t xml:space="preserve">   Jupe    </w:t>
      </w:r>
      <w:r>
        <w:t xml:space="preserve">   Capuche    </w:t>
      </w:r>
      <w:r>
        <w:t xml:space="preserve">   Chemise    </w:t>
      </w:r>
      <w:r>
        <w:t xml:space="preserve">   Pantalon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2021-10-20T03:35:40Z</dcterms:created>
  <dcterms:modified xsi:type="dcterms:W3CDTF">2021-10-20T03:35:40Z</dcterms:modified>
</cp:coreProperties>
</file>