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p>
      <w:pPr>
        <w:pStyle w:val="Questions"/>
      </w:pPr>
      <w:r>
        <w:t xml:space="preserve">1. AL HEISMEC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LES ORESLISU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AL EORB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LE ICNHAADL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AL TUEEICRN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SEL EBTOST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LA EVETS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ELS NSTAG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 HPACAUE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LES LOAPSNTNA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ELS PJSAYMA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2022-01-25T03:41:55Z</dcterms:created>
  <dcterms:modified xsi:type="dcterms:W3CDTF">2022-01-25T03:41:55Z</dcterms:modified>
</cp:coreProperties>
</file>