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Vêtements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winter 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man's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women's shirt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man's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women's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Vêtements</dc:title>
  <dcterms:created xsi:type="dcterms:W3CDTF">2021-10-11T10:58:51Z</dcterms:created>
  <dcterms:modified xsi:type="dcterms:W3CDTF">2021-10-11T10:58:51Z</dcterms:modified>
</cp:coreProperties>
</file>