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Professeur Matt porte une ________ à 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vais acheter ________pour ma petite amie (girl friend)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la porte sur ma main (hand)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 il fait froid, je porte___________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les porte sur mes jambes (legs)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il y a du soleil, je porte________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le porte pour dormir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le porte sur ma tête (head)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le porte pour 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filles portent _________ en été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 je fais du jogging, je porte______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</dc:title>
  <dcterms:created xsi:type="dcterms:W3CDTF">2021-10-11T10:59:19Z</dcterms:created>
  <dcterms:modified xsi:type="dcterms:W3CDTF">2021-10-11T10:59:19Z</dcterms:modified>
</cp:coreProperties>
</file>