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Vêtements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Un, Swimming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Des,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Une, Suit jacket/Light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Des, Tights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Une,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Une, Leggings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Des, 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Des,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Un, Pullover 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Un,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Une, Dress shirts that are usually ment for 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Vêtements</dc:title>
  <dcterms:created xsi:type="dcterms:W3CDTF">2021-10-11T10:59:26Z</dcterms:created>
  <dcterms:modified xsi:type="dcterms:W3CDTF">2021-10-11T10:59:26Z</dcterms:modified>
</cp:coreProperties>
</file>