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men's dress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winter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mittens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shirt- a tee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scarf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swimsuit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sandals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earrings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suit jacket/blazer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 tennis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Croisés</dc:title>
  <dcterms:created xsi:type="dcterms:W3CDTF">2021-10-11T10:59:50Z</dcterms:created>
  <dcterms:modified xsi:type="dcterms:W3CDTF">2021-10-11T10:59:50Z</dcterms:modified>
</cp:coreProperties>
</file>