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accessoires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sac    </w:t>
      </w:r>
      <w:r>
        <w:t xml:space="preserve">   cravate    </w:t>
      </w:r>
      <w:r>
        <w:t xml:space="preserve">   lunettes de soleil    </w:t>
      </w:r>
      <w:r>
        <w:t xml:space="preserve">   ceinture    </w:t>
      </w:r>
      <w:r>
        <w:t xml:space="preserve">   portefeuille    </w:t>
      </w:r>
      <w:r>
        <w:t xml:space="preserve">   chapeau    </w:t>
      </w:r>
      <w:r>
        <w:t xml:space="preserve">   bouton    </w:t>
      </w:r>
      <w:r>
        <w:t xml:space="preserve">   bracelet    </w:t>
      </w:r>
      <w:r>
        <w:t xml:space="preserve">   bague    </w:t>
      </w:r>
      <w:r>
        <w:t xml:space="preserve">   echarpe    </w:t>
      </w:r>
      <w:r>
        <w:t xml:space="preserve">   chaussures    </w:t>
      </w:r>
      <w:r>
        <w:t xml:space="preserve">   sac-a-main    </w:t>
      </w:r>
      <w:r>
        <w:t xml:space="preserve">   montre    </w:t>
      </w:r>
      <w:r>
        <w:t xml:space="preserve">   collier    </w:t>
      </w:r>
      <w:r>
        <w:t xml:space="preserve">   lunettes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accessoires </dc:title>
  <dcterms:created xsi:type="dcterms:W3CDTF">2021-10-11T10:56:23Z</dcterms:created>
  <dcterms:modified xsi:type="dcterms:W3CDTF">2021-10-11T10:56:23Z</dcterms:modified>
</cp:coreProperties>
</file>