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activites d'ete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juillet    </w:t>
      </w:r>
      <w:r>
        <w:t xml:space="preserve">   aout    </w:t>
      </w:r>
      <w:r>
        <w:t xml:space="preserve">   mai    </w:t>
      </w:r>
      <w:r>
        <w:t xml:space="preserve">   mercredi    </w:t>
      </w:r>
      <w:r>
        <w:t xml:space="preserve">   jeudi    </w:t>
      </w:r>
      <w:r>
        <w:t xml:space="preserve">   mardi    </w:t>
      </w:r>
      <w:r>
        <w:t xml:space="preserve">   jouer dans l'eau    </w:t>
      </w:r>
      <w:r>
        <w:t xml:space="preserve">   il fait chaud    </w:t>
      </w:r>
      <w:r>
        <w:t xml:space="preserve">   boire une limonade    </w:t>
      </w:r>
      <w:r>
        <w:t xml:space="preserve">   tondre la pelouse    </w:t>
      </w:r>
      <w:r>
        <w:t xml:space="preserve">   au soccer    </w:t>
      </w:r>
      <w:r>
        <w:t xml:space="preserve">   le basketball    </w:t>
      </w:r>
      <w:r>
        <w:t xml:space="preserve">   la ballon panier    </w:t>
      </w:r>
      <w:r>
        <w:t xml:space="preserve">   la plage    </w:t>
      </w:r>
      <w:r>
        <w:t xml:space="preserve">   nager    </w:t>
      </w:r>
      <w:r>
        <w:t xml:space="preserve">   vendredi    </w:t>
      </w:r>
      <w:r>
        <w:t xml:space="preserve">   juin    </w:t>
      </w:r>
      <w:r>
        <w:t xml:space="preserve">   la bicyclette    </w:t>
      </w:r>
      <w:r>
        <w:t xml:space="preserve">   madame cheverie    </w:t>
      </w:r>
      <w:r>
        <w:t xml:space="preserve">   les activites    </w:t>
      </w:r>
      <w:r>
        <w:t xml:space="preserve">   l'ete    </w:t>
      </w:r>
      <w:r>
        <w:t xml:space="preserve">   la plance a roulette    </w:t>
      </w:r>
      <w:r>
        <w:t xml:space="preserve">   la baseball    </w:t>
      </w:r>
      <w:r>
        <w:t xml:space="preserve">   jouer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activites d'ete</dc:title>
  <dcterms:created xsi:type="dcterms:W3CDTF">2021-10-11T10:57:38Z</dcterms:created>
  <dcterms:modified xsi:type="dcterms:W3CDTF">2021-10-11T10:57:38Z</dcterms:modified>
</cp:coreProperties>
</file>